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right"/>
      </w:pPr>
      <w:r>
        <w:rPr>
          <w:b/>
        </w:rPr>
        <w:t>В ФСБ России</w:t>
        <w:br/>
        <w:t>107031, г. Москва, ул. Большая Лубянка, д. 1</w:t>
        <w:br/>
        <w:t>(копия: территориальный орган по месту возможного нахождения лица)</w:t>
      </w:r>
    </w:p>
    <w:p/>
    <w:p>
      <w:r>
        <w:t>Лицо: Дереженко Лилия Владимировна (Лілія Володимирівна Дереженко)</w:t>
        <w:br/>
      </w:r>
      <w:r>
        <w:t>Дата рождения: 20 июля 1977 г., г. Симферополь (Крым)</w:t>
        <w:br/>
      </w:r>
      <w:r>
        <w:t>Родство: мать осуждённой Федякина Валерия Сергеевна (Bitmama)</w:t>
        <w:br/>
      </w:r>
      <w:r>
        <w:t>Контакт для ответа: support@bitmama.duckdns.org</w:t>
        <w:br/>
      </w:r>
      <w:r>
        <w:t>Материалы: https://bitmama.duckdns.org/</w:t>
        <w:br/>
      </w:r>
      <w:r>
        <w:t>Паспорт, обращение: https://bitmama.duckdns.org/#mother</w:t>
        <w:br/>
      </w:r>
      <w:r>
        <w:t>Подяка ВСУ (мать, 5033 оБпС): https://bitmama.duckdns.org/podaka-vsu-mother.html</w:t>
      </w:r>
    </w:p>
    <w:p>
      <w:pPr>
        <w:jc w:val="center"/>
      </w:pPr>
      <w:r>
        <w:rPr>
          <w:b/>
        </w:rPr>
        <w:t>СООБЩЕНИЕ О ПРИЗНАКАХ ПРЕСТУПЛЕНИЯ</w:t>
        <w:br/>
        <w:t>(ст. 275, 208 УК РФ)</w:t>
      </w:r>
    </w:p>
    <w:p/>
    <w:p>
      <w:r>
        <w:t>Прошу провести проверку в отношении гражданки Дереженко Лилия Владимировна (Лілія Володимирівна Дереженко) по признакам государственной измены и содействия террористической деятельности.</w:t>
      </w:r>
    </w:p>
    <w:p/>
    <w:p>
      <w:r>
        <w:t>1. Паспорт иностранного государства — Украины</w:t>
      </w:r>
    </w:p>
    <w:p>
      <w:r>
        <w:t>По имеющимся данным, оформлен загранпаспорт Украины № FA508180 (выдан 17.06.2015, орган — ГУ ДМС Украины в Донецкой области, отдел оформления документов № 2). Срок действия по реестру истёк 17.06.2025. Украина — государство, с которым РФ ведёт СВО.</w:t>
      </w:r>
    </w:p>
    <w:p/>
    <w:p>
      <w:r>
        <w:t>Прошу установить: продление/повторную выдачу паспорта; гражданство Украины; обращения в посольства Украины (ОАЭ, Польша — по аналогии с дочерью); пересечение границы РФ; миграционный учёт в РФ.</w:t>
      </w:r>
    </w:p>
    <w:p/>
    <w:p>
      <w:r>
        <w:t>2. Связь с дочерью и ВСУ</w:t>
      </w:r>
    </w:p>
    <w:p>
      <w:r>
        <w:t>Мать осуждённой Федякина Валерия Сергеевна (Bitmama) (ч. 4 ст. 159 УК РФ). По материалам: украинские банковские счета, переводы в пользу ВСУ, участие в эпизоде подкупа по делу адвоката Русланова (апрель 2026).</w:t>
      </w:r>
    </w:p>
    <w:p/>
    <w:p>
      <w:r>
        <w:t>Подяки подразделений ВСУ за передачу БпЛА (2022):</w:t>
      </w:r>
    </w:p>
    <w:p>
      <w:r>
        <w:t>— мать: 5033 оБпС (А5033), 18.09.2022 — https://bitmama.duckdns.org/podaka-vsu-mother.html</w:t>
      </w:r>
    </w:p>
    <w:p>
      <w:r>
        <w:t>— дочь: 4123 оБпС (А4123), 12.10.2022 — https://bitmama.duckdns.org/podaka-vsu.html</w:t>
      </w:r>
    </w:p>
    <w:p/>
    <w:p>
      <w:r>
        <w:t>Прошу: проверить счета и переводы Дереженко Л.В.; запросить банковские выписки (ПриватБанк, Monobank, Ощадбанк и др.); оценить состав по ст. 275, 208 УК РФ.</w:t>
      </w:r>
    </w:p>
    <w:p/>
    <w:p>
      <w:r>
        <w:t>Текст обращения на сайте: https://bitmama.duckdns.org/#appeal-mother-passport</w:t>
      </w:r>
    </w:p>
    <w:p>
      <w:r>
        <w:t>Прошу уведомить о регистрации и результатах на support@bitmama.duckdns.org.</w:t>
      </w:r>
    </w:p>
    <w:p/>
    <w:p>
      <w:r>
        <w:t>Дата: 28 мая 2026 г.</w:t>
      </w:r>
    </w:p>
    <w:p>
      <w:r>
        <w:t>Источник сведений: открытые материалы дела Bitmama / сайт bitmama.duckdns.org</w:t>
      </w:r>
    </w:p>
    <w:sectPr w:rsidR="00FC693F" w:rsidRPr="0006063C" w:rsidSect="00034616">
      <w:pgSz w:w="12240" w:h="15840"/>
      <w:pgMar w:top="1134" w:right="850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