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</w:rPr>
        <w:t>Генеральному прокурору Российской Федерации</w:t>
        <w:br/>
        <w:t>125993, г. Москва, ул. Большая Дмитровка, д. 15а</w:t>
      </w:r>
    </w:p>
    <w:p/>
    <w:p>
      <w:r>
        <w:t>Лицо: Дереженко Лилия Владимировна (Лілія Володимирівна Дереженко)</w:t>
        <w:br/>
      </w:r>
      <w:r>
        <w:t>Дата рождения: 20 июля 1977 г., г. Симферополь (Крым)</w:t>
        <w:br/>
      </w:r>
      <w:r>
        <w:t>Родство: мать осуждённой Федякина Валерия Сергеевна (Bitmama)</w:t>
        <w:br/>
      </w:r>
      <w:r>
        <w:t>Контакт для ответа: support@bitmama.duckdns.org</w:t>
        <w:br/>
      </w:r>
      <w:r>
        <w:t>Материалы: https://bitmama.duckdns.org/</w:t>
        <w:br/>
      </w:r>
      <w:r>
        <w:t>Паспорт, обращение: https://bitmama.duckdns.org/#mother</w:t>
        <w:br/>
      </w:r>
      <w:r>
        <w:t>Подяка ВСУ (мать, 5033 оБпС): https://bitmama.duckdns.org/podaka-vsu-mother.html</w:t>
      </w:r>
    </w:p>
    <w:p>
      <w:pPr>
        <w:jc w:val="center"/>
      </w:pPr>
      <w:r>
        <w:rPr>
          <w:b/>
        </w:rPr>
        <w:t>ОБРАЩЕНИЕ (59-ФЗ)</w:t>
        <w:br/>
        <w:t>о проверке законности и надзоре</w:t>
      </w:r>
    </w:p>
    <w:p/>
    <w:p>
      <w:r>
        <w:t>Сообщаю сведения о Дереженко Лилия Владимировна (Лілія Володимирівна Дереженко), матери осуждённой Федякина Валерия Сергеевна (Bitmama), в интересах прокурорского надзора за соблюдением законов при проверке признаков преступлений против безопасности государства.</w:t>
      </w:r>
    </w:p>
    <w:p/>
    <w:p>
      <w:r>
        <w:t>Загранпаспорт Украины № FA508180 (17.06.2015). Параллельно с дочерью — счета в украинских банках, переводы на ВСУ, благодарности подразделений ВСУ (5033 и 4123 оБпС, 2022).</w:t>
      </w:r>
    </w:p>
    <w:p/>
    <w:p>
      <w:r>
        <w:t>Прошу направить материалы по компетенции в ФСБ, СК, ГУВМ МВД, Росфинмониторинг и сообщить о принятом решении.</w:t>
      </w:r>
    </w:p>
    <w:p/>
    <w:p>
      <w:r>
        <w:t>https://bitmama.duckdns.org/podaka-vsu-mother.html</w:t>
      </w:r>
    </w:p>
    <w:p>
      <w:r>
        <w:t>https://bitmama.duckdns.org/#appeal-mother-passport</w:t>
      </w:r>
    </w:p>
    <w:p/>
    <w:p>
      <w:r>
        <w:t>Дата: 28 мая 2026 г.</w:t>
      </w:r>
    </w:p>
    <w:p>
      <w:r>
        <w:t>Источник сведений: открытые материалы дела Bitmama / сайт bitmama.duckdns.org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